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against any accepted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recognizable patterns formed by a groups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protestant Reformation in Wittenberg, Germany in the year 1517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(1483 - 1520) - an Italian Renaissance painter ; painted frescos ( "School of Athens")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painted the ceiling of the Sistine Chapel and sculpted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that were Muslims from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false teaching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"rebirth" in the Greek and Roman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statesman of Florence ; started strong central government ; famous work includes "The Prince"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retaking of Iberian Peninsula by Ferdinand and Isabella taken from the Moors (1492)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(1564 - 1616) - an English poet &amp; playwright who was considered one of the greatest writers of English language - Macbeth, Romeo and Juliet, and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 over land between England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"Renaissance man" - artist, architect, musician, mathematician, engineer, and scientist ;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model of universe where the Earth goes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French army to victory in 100 year's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Filippo Brunelleschi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focused on the humans and their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patron of the art in Florence (1490)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2021-10-11T15:25:06Z</dcterms:created>
  <dcterms:modified xsi:type="dcterms:W3CDTF">2021-10-11T15:25:06Z</dcterms:modified>
</cp:coreProperties>
</file>