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Renaissance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pictures did Raphael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studied during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Michelangelo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Leonardo De Vinci beat known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Gutenberg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most famous patron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Machiavelli known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Shakespeare know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Cervantes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he kind of music played during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Botticelli invent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renaissance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of the renaissance  era were not what minded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Giotto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consequence of the renaissance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Masaccio invent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Erasmus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renaissance focus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Renaissance praises whose achive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people who paid artist to work for them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crossward puzzle</dc:title>
  <dcterms:created xsi:type="dcterms:W3CDTF">2021-10-11T15:25:24Z</dcterms:created>
  <dcterms:modified xsi:type="dcterms:W3CDTF">2021-10-11T15:25:24Z</dcterms:modified>
</cp:coreProperties>
</file>