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Polyphony in which words don’t coincide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Madrigal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Claudio Monteverdi compose?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sings the lowest male voice?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sings the highest female voice?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most important invention in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most important form of sacred music in the Protestant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"Chanson"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wich church was Tomás Luis de Victoria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Wich was the most representative instrument in the Renaissance?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</dc:title>
  <dcterms:created xsi:type="dcterms:W3CDTF">2021-10-11T15:26:17Z</dcterms:created>
  <dcterms:modified xsi:type="dcterms:W3CDTF">2021-10-11T15:26:17Z</dcterms:modified>
</cp:coreProperties>
</file>