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crossword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used as protection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dealing with trade or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low social status, a villager or commoner.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of the highest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Professional fool or joker, normally carries a mock scepter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Medieval times a person of high birth or rank, lord or lady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"Black Death", human plague only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metal bladed thrusting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piece of armor protecting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Shield normally showing symbols of families, person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armored glove worn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specialist in a certain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drinking glass usually made of gold or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of highest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 or something sturdy used as protection from arrows or other projectiles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#9</dc:title>
  <dcterms:created xsi:type="dcterms:W3CDTF">2021-10-11T15:24:52Z</dcterms:created>
  <dcterms:modified xsi:type="dcterms:W3CDTF">2021-10-11T15:24:52Z</dcterms:modified>
</cp:coreProperties>
</file>