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Shakespeare    </w:t>
      </w:r>
      <w:r>
        <w:t xml:space="preserve">   Indulgence    </w:t>
      </w:r>
      <w:r>
        <w:t xml:space="preserve">   Vernacular    </w:t>
      </w:r>
      <w:r>
        <w:t xml:space="preserve">   Gutenburg    </w:t>
      </w:r>
      <w:r>
        <w:t xml:space="preserve">   Art    </w:t>
      </w:r>
      <w:r>
        <w:t xml:space="preserve">   Patron    </w:t>
      </w:r>
      <w:r>
        <w:t xml:space="preserve">   Secular    </w:t>
      </w:r>
      <w:r>
        <w:t xml:space="preserve">   Humanism    </w:t>
      </w:r>
      <w:r>
        <w:t xml:space="preserve">   Machiavelli    </w:t>
      </w:r>
      <w:r>
        <w:t xml:space="preserve">   Jesuits    </w:t>
      </w:r>
      <w:r>
        <w:t xml:space="preserve">   Martin Luther    </w:t>
      </w:r>
      <w:r>
        <w:t xml:space="preserve">   Perspective    </w:t>
      </w:r>
      <w:r>
        <w:t xml:space="preserve">   Medici    </w:t>
      </w:r>
      <w:r>
        <w:t xml:space="preserve">   Renaissance    </w:t>
      </w:r>
      <w:r>
        <w:t xml:space="preserve">   Excommunication    </w:t>
      </w:r>
      <w:r>
        <w:t xml:space="preserve">   Printing Press    </w:t>
      </w:r>
      <w:r>
        <w:t xml:space="preserve">   Spanish Inquisition    </w:t>
      </w:r>
      <w:r>
        <w:t xml:space="preserve">   Reformation    </w:t>
      </w:r>
      <w:r>
        <w:t xml:space="preserve">   Protestant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2021-10-11T15:25:31Z</dcterms:created>
  <dcterms:modified xsi:type="dcterms:W3CDTF">2021-10-11T15:25:31Z</dcterms:modified>
</cp:coreProperties>
</file>