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famous people renaissance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 Polish scientist 👨🏽‍🔬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queen of Spain 🇪🇸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 German artist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Belgian scientist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queen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 Italian painter and sculptor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know for his playwrights and Poem’s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was a Italian Renaissance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 Spanish writer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 Italian painter </w:t>
            </w:r>
          </w:p>
        </w:tc>
      </w:tr>
    </w:tbl>
    <w:p>
      <w:pPr>
        <w:pStyle w:val="WordBankMedium"/>
      </w:pPr>
      <w:r>
        <w:t xml:space="preserve">   Queen Elizabeth 1    </w:t>
      </w:r>
      <w:r>
        <w:t xml:space="preserve">   William Shakespeare    </w:t>
      </w:r>
      <w:r>
        <w:t xml:space="preserve">   Queen Isabella 1    </w:t>
      </w:r>
      <w:r>
        <w:t xml:space="preserve">   Miguel Cervantes     </w:t>
      </w:r>
      <w:r>
        <w:t xml:space="preserve">   Leonardo de vinci     </w:t>
      </w:r>
      <w:r>
        <w:t xml:space="preserve">   Michelangelo     </w:t>
      </w:r>
      <w:r>
        <w:t xml:space="preserve">   Titian    </w:t>
      </w:r>
      <w:r>
        <w:t xml:space="preserve">   Andreas Vesalius     </w:t>
      </w:r>
      <w:r>
        <w:t xml:space="preserve">   Albrecht Dürer    </w:t>
      </w:r>
      <w:r>
        <w:t xml:space="preserve">   Nicolaus compernicus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famous people renaissance art</dc:title>
  <dcterms:created xsi:type="dcterms:W3CDTF">2021-10-11T15:25:46Z</dcterms:created>
  <dcterms:modified xsi:type="dcterms:W3CDTF">2021-10-11T15:25:46Z</dcterms:modified>
</cp:coreProperties>
</file>