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architecture    </w:t>
      </w:r>
      <w:r>
        <w:t xml:space="preserve">   basilisk    </w:t>
      </w:r>
      <w:r>
        <w:t xml:space="preserve">   cathedral    </w:t>
      </w:r>
      <w:r>
        <w:t xml:space="preserve">   davinci    </w:t>
      </w:r>
      <w:r>
        <w:t xml:space="preserve">   education    </w:t>
      </w:r>
      <w:r>
        <w:t xml:space="preserve">   florence    </w:t>
      </w:r>
      <w:r>
        <w:t xml:space="preserve">   gutenberg    </w:t>
      </w:r>
      <w:r>
        <w:t xml:space="preserve">   invention    </w:t>
      </w:r>
      <w:r>
        <w:t xml:space="preserve">   italy    </w:t>
      </w:r>
      <w:r>
        <w:t xml:space="preserve">   leonardo    </w:t>
      </w:r>
      <w:r>
        <w:t xml:space="preserve">   mac hiavelli    </w:t>
      </w:r>
      <w:r>
        <w:t xml:space="preserve">   medici    </w:t>
      </w:r>
      <w:r>
        <w:t xml:space="preserve">   medicine    </w:t>
      </w:r>
      <w:r>
        <w:t xml:space="preserve">   obelisk    </w:t>
      </w:r>
      <w:r>
        <w:t xml:space="preserve">   printing    </w:t>
      </w:r>
      <w:r>
        <w:t xml:space="preserve">   renaissance    </w:t>
      </w:r>
      <w:r>
        <w:t xml:space="preserve">   rome    </w:t>
      </w:r>
      <w:r>
        <w:t xml:space="preserve">   sforaza    </w:t>
      </w:r>
      <w:r>
        <w:t xml:space="preserve">   siena    </w:t>
      </w:r>
      <w:r>
        <w:t xml:space="preserve">   sistine chapel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find-a-word</dc:title>
  <dcterms:created xsi:type="dcterms:W3CDTF">2021-10-11T15:25:59Z</dcterms:created>
  <dcterms:modified xsi:type="dcterms:W3CDTF">2021-10-11T15:25:59Z</dcterms:modified>
</cp:coreProperties>
</file>