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NONESSENTIAL AMINO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IN WHICH PROTEIN WASTES ARE CIRCULATING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 PRODUCTS OF NUCLEOPROTEIN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SUDDENLY OCCURRING FAILURE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HARDENING OF THE RENAL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WHEN THE KIDNEYS ARE NO LONGER ABLE TO PERFORM NORMALLY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FILTERING UNIT IN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DEVELOPMENT OF STONES IN THE KIDNEY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DECREASED OUTPUT OF URIN LESS THAN 500ML/DAY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 REMOVAL FROM THE BLOOD BY USING SOLUTION ON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 PRODUCT OF PROTEIN METABOLISM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CLEANSING OF THE BLOOD USING A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AT WHICH THE KIDNEYS HAVE LOST MOST OR ALL OF THEIR ABILITY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AT WHICH KIDNEYS FILTER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INFLAMMATORY DISEASES OF THE KIDNEYS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</dc:title>
  <dcterms:created xsi:type="dcterms:W3CDTF">2021-10-11T15:25:39Z</dcterms:created>
  <dcterms:modified xsi:type="dcterms:W3CDTF">2021-10-11T15:25:39Z</dcterms:modified>
</cp:coreProperties>
</file>