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Endothelial cells are _____ to allow filtration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Cells sensitive to the concentration of sodium are located in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Cell to which capillaries are attached, can contract to regulate GFR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Osmotic diuretic used for localised oedema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Cell that assists with filtration, has specialised end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Hormone that increases sodium retention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Loop diuretic (non-potassium sparing)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Region that sits adjacent to the filtration capillaries, composed of multiple cell types, ____ apparatus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Capillary network where filtration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Loop diuretic (potassium sparing)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ascending loop of Henle is highly permeable to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Urine collects into the ____ before entering the ureter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Enzyme secreted by the kidney, important in blood pressure regulation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known as ADH, increases water retention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Secreted by the heart, increased water and sodium excretion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descending loop of Henle is highly permeable to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Functional unit of the kidney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Renal Crossword</dc:title>
  <dcterms:created xsi:type="dcterms:W3CDTF">2021-10-11T15:26:27Z</dcterms:created>
  <dcterms:modified xsi:type="dcterms:W3CDTF">2021-10-11T15:26:27Z</dcterms:modified>
</cp:coreProperties>
</file>