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Renal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Stones develop in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in which protein wastes not excreted, but are circulated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Renal clients often have increased need for vitamin B, vitamin C,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Kidneys filter ?  and remove or recycle waste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commonly prescribed to treat or prevent anemia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Severe renal failure can result in death unless ? is begun or kidney transplant is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Usually associated with gout, gastrointestinal diseases that cause diarrhea, and malignant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Inflammatory disease of kidneys Caused by infection, degenerative processes, or vascular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Develops slowly with number of functioning nephrons diminishing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Sodium and fluids may be limited to prevent edema,?, and CHF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parts inside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carefully control ? intake during 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Maintain volume and composition of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 liquid waste materials from kidneys to bladder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Disease </dc:title>
  <dcterms:created xsi:type="dcterms:W3CDTF">2021-10-11T15:25:27Z</dcterms:created>
  <dcterms:modified xsi:type="dcterms:W3CDTF">2021-10-11T15:25:27Z</dcterms:modified>
</cp:coreProperties>
</file>