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Pre-renal, Renal &amp; Post-renal Stages: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Renal Artery Stenosis waveform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Infection in women resulting in the formation of pus in the renal pelvis: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Obstructive hydronephrosis: __________ RI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Renal damage caused by uncontrolled hypertension: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echogenic kidneys: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Non-reversible; AKA Chronic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Renal pelvis is replaced with adipose tissue: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leads to increased cortical echogenicity?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Scarlet fever or diphtheria leads to this: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kidney disease may lead to renal vein thrombosis: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 in which death of papillae occurs: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due to a backup of urine in the renal sinuses: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 disorder related to abnormal autoimmune disorder, leads to this in the kidneys: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Irregular, triangular mass in renal parenchyma: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sexually transmitted virus leaves the body open to infections which lead to renal failure: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Xanthogranulomatous Pyelonephritis is commonly diagnosed because of these echogenic structures: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Diseases</dc:title>
  <dcterms:created xsi:type="dcterms:W3CDTF">2021-10-11T15:26:43Z</dcterms:created>
  <dcterms:modified xsi:type="dcterms:W3CDTF">2021-10-11T15:26:43Z</dcterms:modified>
</cp:coreProperties>
</file>