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Dysfunction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oliguria, periorbital edema, hypertension, hematuria,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proteinuria, hypoalbuminemia, hyperlipidemia, edema, normal to low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imaging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flank bruising from renal trauma,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narrowed opening of foreskin that can't retract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 value 6, 20mg/dL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urethral opening on dorsal aspect of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 onset oliguria, metabolic acidosis low Ca, high K,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undescended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infection with fever, flank pain, increased WBC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or infection of phimotic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urination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requires vascular access to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lab value 0.5, 1.2mg/dL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AKI, hemolytic anemia, thrombocytopenia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ultrasound to break up kidney stones,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urine backs up into ureters while 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instilled in abdominal cavity to filter blood,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urine incontinence in potty trained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kidney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urethral opening on underside of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bladder is outside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 to stop bladder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peritoneal fluid in scrotum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Dysfunction</dc:title>
  <dcterms:created xsi:type="dcterms:W3CDTF">2021-10-11T15:26:31Z</dcterms:created>
  <dcterms:modified xsi:type="dcterms:W3CDTF">2021-10-11T15:26:31Z</dcterms:modified>
</cp:coreProperties>
</file>