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Renal Failure</w:t>
      </w:r>
    </w:p>
    <w:p>
      <w:pPr>
        <w:pStyle w:val="Questions"/>
      </w:pPr>
      <w:r>
        <w:t xml:space="preserve">1. DKYEIN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FTEILR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NHOSGTEIRLOP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ISDAISLY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IAMENA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RCTTEHAE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ACLMIUC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MAREETNTT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RNESU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IACIBOITTN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BTODNAYI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ERNIU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CCNILI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DIESBTAE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IATEERNC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LBOOD RRPUSESE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PROIENT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ILETANOPRE ISYILDAS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RNAEPHI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Failure</dc:title>
  <dcterms:created xsi:type="dcterms:W3CDTF">2021-10-11T15:26:29Z</dcterms:created>
  <dcterms:modified xsi:type="dcterms:W3CDTF">2021-10-11T15:26:29Z</dcterms:modified>
</cp:coreProperties>
</file>