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Renal Pathologies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type of renal calculi (70-80% of 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of kidney stone formation in which an increased ion concentration equals an increased likelihood to form a stone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kidneys fail, patients require ________ or kidney transplantation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stone is a result of gout, with increased _____ ______ in the urine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stag horn shaped stones, which fill an entire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Genetic disorder characterized by the growth of numerous fluid-filled cysts in the kidneys which slowly replaces the mass of the kidneys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form of urinary tract obstruction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at the tubules, interstitium, and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resulting from conditions which cause injury to structures within the kidney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in which the kidneys fail to remove metabolic end products from the blood, and regulate the fluid, electrolyte, and pH balance of extracellular fluids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Increased glomerular permeability to plasma proteins, causing edema eventually moving to lung and abdomen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Stone formation theories state that all stones require a _________ / nucleus to form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Results from obstruction of urine outflow from kidneys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Pathologies</dc:title>
  <dcterms:created xsi:type="dcterms:W3CDTF">2021-10-11T15:26:00Z</dcterms:created>
  <dcterms:modified xsi:type="dcterms:W3CDTF">2021-10-11T15:26:00Z</dcterms:modified>
</cp:coreProperties>
</file>