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Renal Registered Dietitian's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Best division in the Village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Calcium Carbonate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Monitoring for 3 months prior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Non-calcium based chewable binder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Frequent location for pt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CMS goal of &gt; / = 4.0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Best choice for access (intls)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Publically Reported Data (intls)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Documentation, POC's, Assessments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Blood Transfusion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Mineral, Bone Disease report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Report reviewed in monthly meeting with Medical Director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Continuing Education Units (intls)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Appetite stimulant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Calcium based binder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Non-squared report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Nutrition Profile Report (Monthly)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Intradialytic Weight Gain (intls)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1000ml per day limit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Constipation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GERD (Indigestion)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Blood Sugar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ONS, Shape, UFR, Hectorol,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Helps lower potassium (K+)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ONS option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 (Motivational Interviewing)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It's now bundled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Dialysis thru the abdomen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4th of July concern (food)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Renal class taught in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Common allergy or intolerance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Reimbursement measurements (intls)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Monthly meetings with Medical Director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Dialysis at home or clinic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Oral alternative to Calcitriol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Iron based binder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Option for chronic low protein status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All clinics try to avoid one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Tube feeding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Pre / Post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Renal Registered Dietitian's</dc:title>
  <dcterms:created xsi:type="dcterms:W3CDTF">2021-10-11T15:25:43Z</dcterms:created>
  <dcterms:modified xsi:type="dcterms:W3CDTF">2021-10-11T15:25:43Z</dcterms:modified>
</cp:coreProperties>
</file>