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Renal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Product of nitrogenous metabolism (acid)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May indicate kidney stones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Measuring the total plasma membrane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Removing of the female ovaries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Analysis of urine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Pair of organs in the Renal system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Pressing on the animal's stomach to collect urine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Rubber tube into the urethra to collect urine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clean urine sample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Chemicals in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Yellowish fluid stored in bladder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Includes the the kidneys, produces urine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Renal System</dc:title>
  <dcterms:created xsi:type="dcterms:W3CDTF">2021-10-11T15:25:48Z</dcterms:created>
  <dcterms:modified xsi:type="dcterms:W3CDTF">2021-10-11T15:25:48Z</dcterms:modified>
</cp:coreProperties>
</file>