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Tract Calculi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common sites of stone formtion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type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finding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commonly affected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complication of renal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meaning the presence of stones in the urinary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Magnesium and Citrate are examples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genetic inheritance of cystinuria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related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First-line imaging modality for renal calculi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using sound waves to break up large kidney stones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common symptoms patients present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patient is going to have a procedure this needs to be checked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Tract Calculi</dc:title>
  <dcterms:created xsi:type="dcterms:W3CDTF">2021-10-11T15:25:53Z</dcterms:created>
  <dcterms:modified xsi:type="dcterms:W3CDTF">2021-10-11T15:25:53Z</dcterms:modified>
</cp:coreProperties>
</file>