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Renal and GU Seminar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common means of providing vascular access in patients requiring hemodialysis (2 wrds)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syndrome may affect the lungs and kidneys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class of antibiotics is a common cause of ATN/AKI in hospitalized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common cause of acute cystitis (2wrds, first word only first letter used)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risk factor for development of testicular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reflex is absent in testicular torsion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imaging of choice in testicular torsion; may be done bedside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Age, weight, and ________ may affect GFR estimation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Commonly used medication in treatment of UTI but may be linked with pulmonary fibrosis especially in elderly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Inability to retract the foreskin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Tx for gonorrhea is __________IM and oral doxycycline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may be given to reduce the incidence of contrast related nephropathy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type of malignant tumor often presents as a palpable, asymptomatic abdominal mass in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most common cause of nephrotic syndrome in children (3 wrds)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most common cause of intrinsic renal failure in hospitalized patients; aka. AKI (3 wrds)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Most common inheritance pattern in polycystic kidney disease (2 wrds)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most comon histological type of bladder cancer; ___________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may be beneficial in treatment of interstitial nephritis (medication class)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along with 3+ proteinuria, this may also be present in nephrotic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renal failure should be suspected if casts and proteinuria are present on 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Biggest, modifiable risk factor in development of bladder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chronic pain condition that causes pain with bladder filling and is more common in women (2 wrds)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renal and GU god!!!!!!!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several tumor markers used in testicular cancer; may also be used to screen for congenital abnormalities in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abnormal protein associated with multiple myeloma that is nephrotoxic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common (and often only) presenting symptom in bladder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common histological type of renal cancer (2 wrds)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most common type of kidney stones (may be oxalate or phosphate)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PE maneuver involves elevating the testes which alleviates pain in epididymitis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Characterized by podocyte damage, this should be suspected in an adult heroin user presenting with nephrotic syndrome (first two words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cause of ATN is also referred to as Berger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these exercises may be beneficial in stress incontinence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 postinfectious glomerulonephritis, the urine is often described as _______ colored; also a soft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type of cast that may be seen in ATN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Renal and GU Seminar</dc:title>
  <dcterms:created xsi:type="dcterms:W3CDTF">2021-10-11T15:26:48Z</dcterms:created>
  <dcterms:modified xsi:type="dcterms:W3CDTF">2021-10-11T15:26:48Z</dcterms:modified>
</cp:coreProperties>
</file>