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Renal disease and diagnostic tests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Urine ______________ is measurement of the number of dissolved particles in the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Byproduct of muscle breakdown, increased in renal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Decreased ________ due to acid-base imbalance found in kidney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Noninvasive test, used to visualize renal calculi, cysts, malformations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Acid-base imbalance found in renal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BUN = byproduct of _________ breakdown, increased in renal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Results due to decreased erythropoiesis of the kidneys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Obtain 1st void of the morning and send to lab asap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Result becomes fixed in renal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Contrast dye used in (above answer) test causes increased _________ risks in renal impaired client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Test that may require the use of contrast dye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Released in response to answer above, causes bone demineralization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Electrolyte imbalance resulting due to inability of kidneys to activate vitamin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Best indicator of kidney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Electrolyte imbalance caused by fluid retention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Nursing intervention post use of contrast dye is to increase ________, unless contraindicated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Electrolyte imbalance leading to cardiac dysrhythmias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Test used to measure the above answer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Urine output less than 400mL per 24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Excessive amounts of urea and other nitrogenous waste products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Test used as a good indicator of pre-clinical kidney dysfunction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Renal disease and diagnostic tests</dc:title>
  <dcterms:created xsi:type="dcterms:W3CDTF">2021-10-11T15:25:55Z</dcterms:created>
  <dcterms:modified xsi:type="dcterms:W3CDTF">2021-10-11T15:25:55Z</dcterms:modified>
</cp:coreProperties>
</file>