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Rendering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medium    </w:t>
      </w:r>
      <w:r>
        <w:t xml:space="preserve">   light source    </w:t>
      </w:r>
      <w:r>
        <w:t xml:space="preserve">   textures    </w:t>
      </w:r>
      <w:r>
        <w:t xml:space="preserve">   scumbling    </w:t>
      </w:r>
      <w:r>
        <w:t xml:space="preserve">   cross hatching    </w:t>
      </w:r>
      <w:r>
        <w:t xml:space="preserve">   dark    </w:t>
      </w:r>
      <w:r>
        <w:t xml:space="preserve">   light    </w:t>
      </w:r>
      <w:r>
        <w:t xml:space="preserve">   pencil    </w:t>
      </w:r>
      <w:r>
        <w:t xml:space="preserve">   greylead    </w:t>
      </w:r>
      <w:r>
        <w:t xml:space="preserve">   grey tone    </w:t>
      </w:r>
      <w:r>
        <w:t xml:space="preserve">   stippling    </w:t>
      </w:r>
      <w:r>
        <w:t xml:space="preserve">   hatching    </w:t>
      </w:r>
      <w:r>
        <w:t xml:space="preserve">   gradation    </w:t>
      </w:r>
      <w:r>
        <w:t xml:space="preserve">   tonal    </w:t>
      </w:r>
      <w:r>
        <w:t xml:space="preserve">   rendering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Rendering</dc:title>
  <dcterms:created xsi:type="dcterms:W3CDTF">2021-10-11T15:26:53Z</dcterms:created>
  <dcterms:modified xsi:type="dcterms:W3CDTF">2021-10-11T15:26:53Z</dcterms:modified>
</cp:coreProperties>
</file>