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Rendir Cuentas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 Quien Debo    </w:t>
      </w:r>
      <w:r>
        <w:t xml:space="preserve">   Con    </w:t>
      </w:r>
      <w:r>
        <w:t xml:space="preserve">   Cuales son los Resultados    </w:t>
      </w:r>
      <w:r>
        <w:t xml:space="preserve">   CUENTAS    </w:t>
      </w:r>
      <w:r>
        <w:t xml:space="preserve">   David    </w:t>
      </w:r>
      <w:r>
        <w:t xml:space="preserve">   El hierro    </w:t>
      </w:r>
      <w:r>
        <w:t xml:space="preserve">   El hombre.    </w:t>
      </w:r>
      <w:r>
        <w:t xml:space="preserve">   En el trato con    </w:t>
      </w:r>
      <w:r>
        <w:t xml:space="preserve">   Hombre    </w:t>
      </w:r>
      <w:r>
        <w:t xml:space="preserve">   Jonatan    </w:t>
      </w:r>
      <w:r>
        <w:t xml:space="preserve">   Pablo    </w:t>
      </w:r>
      <w:r>
        <w:t xml:space="preserve">   Porque Necesito    </w:t>
      </w:r>
      <w:r>
        <w:t xml:space="preserve">   RENDIR    </w:t>
      </w:r>
      <w:r>
        <w:t xml:space="preserve">   Se afila    </w:t>
      </w:r>
      <w:r>
        <w:t xml:space="preserve">   Timoteo    </w:t>
      </w:r>
      <w:r>
        <w:t xml:space="preserve">   Y 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Rendir Cuentas </dc:title>
  <dcterms:created xsi:type="dcterms:W3CDTF">2021-10-11T15:25:51Z</dcterms:created>
  <dcterms:modified xsi:type="dcterms:W3CDTF">2021-10-11T15:25:51Z</dcterms:modified>
</cp:coreProperties>
</file>