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Rene' LaLique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plique a jour    </w:t>
      </w:r>
      <w:r>
        <w:t xml:space="preserve">   ornamental combs    </w:t>
      </w:r>
      <w:r>
        <w:t xml:space="preserve">   revolutionary    </w:t>
      </w:r>
      <w:r>
        <w:t xml:space="preserve">   female form    </w:t>
      </w:r>
      <w:r>
        <w:t xml:space="preserve">   flowers    </w:t>
      </w:r>
      <w:r>
        <w:t xml:space="preserve">   birds    </w:t>
      </w:r>
      <w:r>
        <w:t xml:space="preserve">   insects    </w:t>
      </w:r>
      <w:r>
        <w:t xml:space="preserve">   Cartier    </w:t>
      </w:r>
      <w:r>
        <w:t xml:space="preserve">   freelance artist    </w:t>
      </w:r>
      <w:r>
        <w:t xml:space="preserve">   Louis Aucoc    </w:t>
      </w:r>
      <w:r>
        <w:t xml:space="preserve">   goldsmith    </w:t>
      </w:r>
      <w:r>
        <w:t xml:space="preserve">   apprentice    </w:t>
      </w:r>
      <w:r>
        <w:t xml:space="preserve">   fourteen    </w:t>
      </w:r>
      <w:r>
        <w:t xml:space="preserve">   automobile hood ornaments    </w:t>
      </w:r>
      <w:r>
        <w:t xml:space="preserve">   clocks    </w:t>
      </w:r>
      <w:r>
        <w:t xml:space="preserve">   chandeliers    </w:t>
      </w:r>
      <w:r>
        <w:t xml:space="preserve">   jewelery    </w:t>
      </w:r>
      <w:r>
        <w:t xml:space="preserve">   vases    </w:t>
      </w:r>
      <w:r>
        <w:t xml:space="preserve">   perfume bottles    </w:t>
      </w:r>
      <w:r>
        <w:t xml:space="preserve">   Ay    </w:t>
      </w:r>
      <w:r>
        <w:t xml:space="preserve">   French    </w:t>
      </w:r>
      <w:r>
        <w:t xml:space="preserve">   undulating    </w:t>
      </w:r>
      <w:r>
        <w:t xml:space="preserve">   enamel    </w:t>
      </w:r>
      <w:r>
        <w:t xml:space="preserve">   horn    </w:t>
      </w:r>
      <w:r>
        <w:t xml:space="preserve">   glass    </w:t>
      </w:r>
      <w:r>
        <w:t xml:space="preserve">   Art Nouveau    </w:t>
      </w:r>
      <w:r>
        <w:t xml:space="preserve">   naturalistic    </w:t>
      </w:r>
      <w:r>
        <w:t xml:space="preserve">   Rene Lalique    </w:t>
      </w:r>
      <w:r>
        <w:t xml:space="preserve">   organic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Rene' LaLique</dc:title>
  <dcterms:created xsi:type="dcterms:W3CDTF">2021-10-11T15:26:30Z</dcterms:created>
  <dcterms:modified xsi:type="dcterms:W3CDTF">2021-10-11T15:26:30Z</dcterms:modified>
</cp:coreProperties>
</file>