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Rene Magritte-Working with Surrealism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Negative Space    </w:t>
      </w:r>
      <w:r>
        <w:t xml:space="preserve">   Scale    </w:t>
      </w:r>
      <w:r>
        <w:t xml:space="preserve">   Repetition    </w:t>
      </w:r>
      <w:r>
        <w:t xml:space="preserve">   Wordsmith    </w:t>
      </w:r>
      <w:r>
        <w:t xml:space="preserve">   Photographer    </w:t>
      </w:r>
      <w:r>
        <w:t xml:space="preserve">   Juxtapose    </w:t>
      </w:r>
      <w:r>
        <w:t xml:space="preserve">   Dreams    </w:t>
      </w:r>
      <w:r>
        <w:t xml:space="preserve">   Paris    </w:t>
      </w:r>
      <w:r>
        <w:t xml:space="preserve">   Green Apple    </w:t>
      </w:r>
      <w:r>
        <w:t xml:space="preserve">   Motif    </w:t>
      </w:r>
      <w:r>
        <w:t xml:space="preserve">   Bowler Hats    </w:t>
      </w:r>
      <w:r>
        <w:t xml:space="preserve">   Graphic Designer    </w:t>
      </w:r>
      <w:r>
        <w:t xml:space="preserve">   Unreal    </w:t>
      </w:r>
      <w:r>
        <w:t xml:space="preserve">   Real    </w:t>
      </w:r>
      <w:r>
        <w:t xml:space="preserve">   Mysteries    </w:t>
      </w:r>
      <w:r>
        <w:t xml:space="preserve">   Belgium    </w:t>
      </w:r>
      <w:r>
        <w:t xml:space="preserve">   Surrealism    </w:t>
      </w:r>
      <w:r>
        <w:t xml:space="preserve">   Rene Magritte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 Magritte-Working with Surrealism</dc:title>
  <dcterms:created xsi:type="dcterms:W3CDTF">2021-10-11T15:25:29Z</dcterms:created>
  <dcterms:modified xsi:type="dcterms:W3CDTF">2021-10-11T15:25:29Z</dcterms:modified>
</cp:coreProperties>
</file>