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 Magritte, Working with 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larger-than-life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an artwork that seems farthest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curves or form of a three-dimensional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to which the viewer’s eye is drawn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Belgian surrealist artist. He became well known for a number of witty and thought-provoking images.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design or image that is shown again and again within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of darkness cast by an object that cuts off light to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artist’s representation of him- 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in an artwork that appears closest to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relative size of a work of art or of elements within a work of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light value that bring attention to a certain part of a painting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two or more images or ideas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surrounding the objects shown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form or shape in a work of art or in a series of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the illusion of depth on a two-dimensional (flat)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in art and literature in which artists and writers create illogical imagery, which is often dreamlike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divided into two parts, usually of equal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replace an object or person in a work of art with something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composition in which some of the forms or figures may extend beyond the edges of the picture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minor differences in an image that repeats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 Magritte, Working with Surrealism</dc:title>
  <dcterms:created xsi:type="dcterms:W3CDTF">2021-10-11T15:25:44Z</dcterms:created>
  <dcterms:modified xsi:type="dcterms:W3CDTF">2021-10-11T15:25:44Z</dcterms:modified>
</cp:coreProperties>
</file>