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Renegades 4-H Club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surviving horse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 will do this if they are happy, nervous, 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Impossible for both horses and rabbits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a rabbit, these never stop growing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cats are actually allergic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4-H offers these for cats, horses, rabbits, and so much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Rabbits have around 45; horses have around 300; and cats have around 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Rabbits and horses both like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Renegades 4-H Club Projects</dc:title>
  <dcterms:created xsi:type="dcterms:W3CDTF">2021-10-11T15:25:54Z</dcterms:created>
  <dcterms:modified xsi:type="dcterms:W3CDTF">2021-10-11T15:25:54Z</dcterms:modified>
</cp:coreProperties>
</file>