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Renegades at War</w:t>
      </w:r>
    </w:p>
    <w:p>
      <w:pPr>
        <w:pStyle w:val="Questions"/>
      </w:pPr>
      <w:r>
        <w:t xml:space="preserve">1. IPSAMRVE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BMZOESI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RIYHBD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AYPIODNTS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CTNGIEE TAIMUNOST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ISLRODSE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ARIWBO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YARSIOPNCC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EEVRERS RAHME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Renegades at War</dc:title>
  <dcterms:created xsi:type="dcterms:W3CDTF">2021-10-11T15:27:00Z</dcterms:created>
  <dcterms:modified xsi:type="dcterms:W3CDTF">2021-10-11T15:27:00Z</dcterms:modified>
</cp:coreProperties>
</file>