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Renesane un humānisms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vel sauc reformācijas kustību?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Florences bagātākā tirgotāju ģimene?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Kādu laika periodu aizsāka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Baznīcas no cilvēkiem iekasēja?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Itālijas pilsēta, kur īpaši izplatijās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ir pasaules centrs, humānistu uzskatos?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Stils, kuru Latvijā 16.gs nomainīja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Vai baltijā bija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Renesanses laikā visbiežāk kritizēja?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Renesanses laikā atkal sāka pētīt kādu valodu?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Cilvēkiem par samaksu piedeva...?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Vai Lutera uzskatus atbalstīja katoļu baznīcas?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Kurā valstī aizsākās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Humānisma aizsācējs?(uzvārds)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Ko nozīmē vārds "renesanse"?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Ļoti populārs renesanes laikmeta rakstnieks?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Uzskatu sistēma, kur cilvēks bija pasaules centrs?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Luters sarakstīja 95...?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Kristīgās pasaules centrs?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Latvijas teritorija norisinājās kāds karš renesanses laikā?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Pilsēta, kur atrodas viens no humānisma centriem?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Roterdamas Erasms pēc tautības bija?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Cik vēstures periodiem humānisti lika pamatus?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Kurā pilsētā dzīvoja Mediči ģimene?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Kam bija vara Eiropā pirms renesanses sākšanās?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Pret kuru baznīcas reliģiju bija Luters?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Nozare, kurā iespiedes mašīna radīja apvērsumu?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Kuru mākslas stilu aizstāvēja humānisti?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Renesanse aizsāka...?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Baznīcu amatu un privilēģiju pirkšanu un pārdošanu sauca par?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Humānisms bija cieši saistīts ar kādu filozofijas kategoriju?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 grēku atlaides rakstiem sauca?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Kādu vēstures posmu aizsāka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Valsts, kurā strauji attīstijās mode?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Kura pilsēta Krievijas impērijā visvairāk ietekmējās no renesanses?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Viens no izcilākajiem cilvēkiem, kas ir dzīvojis renesansē?(uzvārds)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Kurā laika perioda aizsākās renesanse?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Kas notika ar kultūru renesanses laikā, tā attīstijās vai degradējās?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Vai tiesa, ka renesansei bija noteikt sākuma un beigu datums?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Par zelta laikmetu mēdz dēvēt arī?(kuru laikmetu)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Renesane un humānisms</dc:title>
  <dcterms:created xsi:type="dcterms:W3CDTF">2021-10-11T15:26:25Z</dcterms:created>
  <dcterms:modified xsi:type="dcterms:W3CDTF">2021-10-11T15:26:25Z</dcterms:modified>
</cp:coreProperties>
</file>