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Renesanse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vel sauc reformācijas kustību?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Kam bija vara Eiropā pirms renesanses sākšanās?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Galvenā itāļu renesanses mēbele.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Kādā valodā tika sarakstīti lielākā daļa darbu?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Kāds karš Latvijas teritorijā notika renesanses laikā?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 nozīmē vārds renesanse tulkojumā no itāliešu valodas?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senās Grieķijas dzejnieku, kuru uzskata par eposu "Iliāda" un "Odiseja" autoru?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 izgudroja Galileo Galilejs?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Vīriešu apģērba galvenā sastāvdaļa.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15. gs. renesanse izgāja ārpus Itālijas robežām un  izplatījās .... virzienā.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Pirmā iespiestā grāmata.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Kam tika pievērsta liela uzmanība renesanses periodā?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Kura valsts piesaistīja kā pāvesta rezidences vieta un kristīgās pasaules centrs?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Migela de Servantesa slavenākais romāns “Dons ...”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Tipiska jūras valsts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Kā sauc rakstnieku, kas sarakstījis darbu "Dekamerons"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Par kādu māti, nereti tiek dēvēta Florence?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Uz kādu impēriju praktiski nekādu ietekmi neatstāja Renesanse?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Kas kļuva par pirmo renesanses centru(valsts)?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Slavenākais Leonardo da Vinči radītais sievietes portrets "Mona Liza" jeb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Ar kādu filozofiskās izpratnes uzskatu saistīts humānisms?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Uzskatīts par itāļu literārās valodas pamatlicēju(uzvārds)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Ko baznīcas no cilvēkiem iekasēja?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Kurš pārstāvēja ģimeni sabiedrībā?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 sākās renesanse 14.-16. gs.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Baznīcu amatu un privilēģiju pirkšanu un pārdošanu sauca par...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Kādu valodu renesanses laikā atkal sāka pētīt?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Kurus cilvēkus verdzības aizstāvji uzskatīja par nepilnvērtīgiem?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Kurš atklāja Lielās un Mazās Antiļu salas, Centrālameriku un Dienvidameriku?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izgudroja Johans Gūtenbergs?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Valsts, kurā strauji attīstijās mode?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Kurš cilvēks tēlniecībā līdz pilnībai izkopa cilvēka auguma atveidi?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 kādu laikmetu humānisti savos sacerējumos dēvēja antīko laikmetu?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 uzskatu sistēmu, kas centrēta uz cilvēku, tā vērtībām un prasībām, pretēji viduslaiku uzskatu sistēmai, kuras centrā bija Dievs?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Kādu darbu uzskatīja par pazemojošu?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Ļoti populārs renesanes laikmeta rakstnieks.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Bagātākā tirgotāju un baņķieru ģimene 15.gs.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Kas humānismā uzskatāms par vienīgo pasaules un sabiedrības noteicēju?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Kura pilsēta Krievijas impērijā visvairāk ietekmējās no renesanses?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Renesanses laikmeta gleznotājs (uzvārds).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Rīgas pirmais grāmatiespiedējs 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Kura bija pirmā valsts, kurā izgatavoja pirmās avīzes?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Ko nomainīja renesanses stils Ziemeļeiropas valstīs?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Renesanse</dc:title>
  <dcterms:created xsi:type="dcterms:W3CDTF">2021-10-11T15:27:11Z</dcterms:created>
  <dcterms:modified xsi:type="dcterms:W3CDTF">2021-10-11T15:27:11Z</dcterms:modified>
</cp:coreProperties>
</file>