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Renesanse un Humānisms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Cik lapaspuses bija vācu avīzēm?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Kurā stilā tika būvētas amatnieku un tirgotāju ģilžu ēkas?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 renesansē uzsvēra par svarīgāko?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Kas veicināja kūltūras uzplaukumu?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Viens no izcilākiem renesanses arhitektiem?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Kristīgās pasaules centrs?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Ko verdzības aizstāvji uzsvēra, ka nav pilnvērtīgi?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Kurā valstī 15.gs tapa pirmās avīzes?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Cik sējumos iespieda bībeli?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Kurā gadsimtā sākās renesanse?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Kas ieguva bagātības, neredzētus augus un dzīvniekus?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Kas bija pirmā grāmata ko iespieda?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Kurš izgudroja pirmo teleskopu?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Pirmais renesanses centrs?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Kā latviski vēl var nosaukt renesansi?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Ko piedzīvoja renesanse 15.gs beigās?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Kas vēl izveidojās renesanses laikā?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Renesanses laika māja Rīgā?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Viens no slavenākiem itāļu gleznotājiem, tēlniekiem?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Kādu vēstures zinātni nesa humānismi?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Cik daudz ēku ir uzceltas Latvijā, renesanses stilā?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Kurš iespieda bībeli?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Kāds bija renesanses mākslas piemērs?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 sauc bagātos tirgotājus un baņķierus?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Kādu darbu uzskatīja par pazemošanu?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Kurā gadsimtā beidzās renesanse?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Kurš izgudroja pirmo dzīvsudraba barometru?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Kurš vāca antīkos rokrakstus un sāka pētīt Senās Grieķijas mantojumu?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Pirmā gotikas celtne?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Kurš pārstāvēja ģimeni sabiedrībā?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Kurā laikā pārtūlkoja Bībeli daudzās valodās?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Kur ražoja stiklu un nodarbojās ar Austrumu preču tirdzniecību?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Kurš izgudroja gleznošanu ar eļļas krāsām?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Viens no svārīgākajiem izgudrojumiem 15.gs vidū?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 pirmo renesanses autoru tēlotājmākslā tiek uzskatīts?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Kā humānisti sāka dēvēt Antīko laikmetu savos sacerējumos?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Kāds portrets tiek uzskatīts par izcilāko mākslas darbu pasaulē?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Kurš iestājās par brīvu personības attīstību?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Humānisma kultūras centrs?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Itāļu renesanses izcilākais dzejnieks?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Renesanse un Humānisms</dc:title>
  <dcterms:created xsi:type="dcterms:W3CDTF">2021-10-11T15:26:27Z</dcterms:created>
  <dcterms:modified xsi:type="dcterms:W3CDTF">2021-10-11T15:26:27Z</dcterms:modified>
</cp:coreProperties>
</file>