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 My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Proverbs 25:13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Psalm 51:10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Lamentations 3:24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Isaiah 57:15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 Corinthians 3:17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Psalm 51:11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Exodus 33:14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Ezekiel 18:31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Jeremiah 31:25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Proverbs 2:10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Isaiah 61:10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Galations 5:1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Galations 5:13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Hebrews 6:19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 Thessalonians 5:23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Psalm 138:7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 My Spirit</dc:title>
  <dcterms:created xsi:type="dcterms:W3CDTF">2021-10-11T15:26:03Z</dcterms:created>
  <dcterms:modified xsi:type="dcterms:W3CDTF">2021-10-11T15:26:03Z</dcterms:modified>
</cp:coreProperties>
</file>