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Renew, Restore and Refesh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RESTORED    </w:t>
      </w:r>
      <w:r>
        <w:t xml:space="preserve">   RENEWED    </w:t>
      </w:r>
      <w:r>
        <w:t xml:space="preserve">   REFRESHED    </w:t>
      </w:r>
      <w:r>
        <w:t xml:space="preserve">   PRAYFUL    </w:t>
      </w:r>
      <w:r>
        <w:t xml:space="preserve">   POSITIVE    </w:t>
      </w:r>
      <w:r>
        <w:t xml:space="preserve">   PEACE    </w:t>
      </w:r>
      <w:r>
        <w:t xml:space="preserve">   PAIN    </w:t>
      </w:r>
      <w:r>
        <w:t xml:space="preserve">   MOVING ON    </w:t>
      </w:r>
      <w:r>
        <w:t xml:space="preserve">   JOY    </w:t>
      </w:r>
      <w:r>
        <w:t xml:space="preserve">   HONEST    </w:t>
      </w:r>
      <w:r>
        <w:t xml:space="preserve">   HEALED    </w:t>
      </w:r>
      <w:r>
        <w:t xml:space="preserve">   GRATEFUL    </w:t>
      </w:r>
      <w:r>
        <w:t xml:space="preserve">   FORGIVENESS    </w:t>
      </w:r>
      <w:r>
        <w:t xml:space="preserve">   FORGIVE MYSELF    </w:t>
      </w:r>
      <w:r>
        <w:t xml:space="preserve">   DISAPPOINTMENT    </w:t>
      </w:r>
      <w:r>
        <w:t xml:space="preserve">   CORAGEOUS    </w:t>
      </w:r>
      <w:r>
        <w:t xml:space="preserve">   BRAVE    </w:t>
      </w:r>
      <w:r>
        <w:t xml:space="preserve">   BLESSED    </w:t>
      </w:r>
      <w:r>
        <w:t xml:space="preserve">   BEAUTIFUL    </w:t>
      </w:r>
      <w:r>
        <w:t xml:space="preserve">   ANGER    </w:t>
      </w:r>
      <w:r>
        <w:t xml:space="preserve">   HURT    </w:t>
      </w:r>
      <w:r>
        <w:t xml:space="preserve">   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Renew, Restore and Refesh</dc:title>
  <dcterms:created xsi:type="dcterms:W3CDTF">2021-10-11T15:26:53Z</dcterms:created>
  <dcterms:modified xsi:type="dcterms:W3CDTF">2021-10-11T15:26:53Z</dcterms:modified>
</cp:coreProperties>
</file>