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Clean    </w:t>
      </w:r>
      <w:r>
        <w:t xml:space="preserve">   electricity    </w:t>
      </w:r>
      <w:r>
        <w:t xml:space="preserve">   emissions    </w:t>
      </w:r>
      <w:r>
        <w:t xml:space="preserve">   employment    </w:t>
      </w:r>
      <w:r>
        <w:t xml:space="preserve">   energy    </w:t>
      </w:r>
      <w:r>
        <w:t xml:space="preserve">   location    </w:t>
      </w:r>
      <w:r>
        <w:t xml:space="preserve">   offshore    </w:t>
      </w:r>
      <w:r>
        <w:t xml:space="preserve">   pollution    </w:t>
      </w:r>
      <w:r>
        <w:t xml:space="preserve">   Renewable    </w:t>
      </w:r>
      <w:r>
        <w:t xml:space="preserve">   Solar    </w:t>
      </w:r>
      <w:r>
        <w:t xml:space="preserve">   solar panels    </w:t>
      </w:r>
      <w:r>
        <w:t xml:space="preserve">   spending    </w:t>
      </w:r>
      <w:r>
        <w:t xml:space="preserve">   sustainable    </w:t>
      </w:r>
      <w:r>
        <w:t xml:space="preserve">   turbine    </w:t>
      </w:r>
      <w:r>
        <w:t xml:space="preserve">   waste    </w:t>
      </w:r>
      <w:r>
        <w:t xml:space="preserve">   Weather dependent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 </dc:title>
  <dcterms:created xsi:type="dcterms:W3CDTF">2021-10-11T15:26:40Z</dcterms:created>
  <dcterms:modified xsi:type="dcterms:W3CDTF">2021-10-11T15:26:40Z</dcterms:modified>
</cp:coreProperties>
</file>