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of the sun __________ in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Advantage of wind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Disadvantage of solar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box does the electricity pass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Wind Power is created by......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Geothermal Energy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Solar Energy can be to converted to what types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benefit of solar panels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Ireland does not have any....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farms are found in Saudi Arabia?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Environmental Benefit of Solar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energy is solar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solar panels reduce?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 </dc:title>
  <dcterms:created xsi:type="dcterms:W3CDTF">2021-10-11T15:26:43Z</dcterms:created>
  <dcterms:modified xsi:type="dcterms:W3CDTF">2021-10-11T15:26:43Z</dcterms:modified>
</cp:coreProperties>
</file>