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capturing energy from sunlight and converting directly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captured from sunlight with advanced technologies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captured from sunlight to use directly for heating or cooling within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 current applied to water molecules to split them into hydrogen &amp;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coming from movement of water driven by the pull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can't be used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energy coming from radioactive decay of elements within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Billing system in which customers pay higher rates as use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is regenerated as long as it is not overharvested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Storage of water in reservoir behind a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Greatest quantity of energy used at any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Generated by kinetic energy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Hydroelectricity generation in which water is retained by little or no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Converts wind energy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Generated by kinetic energy of moving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</dc:title>
  <dcterms:created xsi:type="dcterms:W3CDTF">2021-10-11T15:26:45Z</dcterms:created>
  <dcterms:modified xsi:type="dcterms:W3CDTF">2021-10-11T15:26:45Z</dcterms:modified>
</cp:coreProperties>
</file>