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</w:t>
      </w:r>
    </w:p>
    <w:p>
      <w:pPr>
        <w:pStyle w:val="Questions"/>
      </w:pPr>
      <w:r>
        <w:t xml:space="preserve">1. TEMRHGOELA GENEYR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DMAS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EECHLRCIYTROD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EGYREN RMOF ETH UNS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BRSNIUTE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ROLAS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RDUOGNNREUD HATE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WNDI RENEGY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ISMSABO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IRNOCGA RETATM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</dc:title>
  <dcterms:created xsi:type="dcterms:W3CDTF">2021-10-11T15:27:07Z</dcterms:created>
  <dcterms:modified xsi:type="dcterms:W3CDTF">2021-10-11T15:27:07Z</dcterms:modified>
</cp:coreProperties>
</file>