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nanoparticles    </w:t>
      </w:r>
      <w:r>
        <w:t xml:space="preserve">   Uranium    </w:t>
      </w:r>
      <w:r>
        <w:t xml:space="preserve">   bioethanol    </w:t>
      </w:r>
      <w:r>
        <w:t xml:space="preserve">   geothermal heat pumps    </w:t>
      </w:r>
      <w:r>
        <w:t xml:space="preserve">   Hydrokinetics    </w:t>
      </w:r>
      <w:r>
        <w:t xml:space="preserve">   Omnidirectional    </w:t>
      </w:r>
      <w:r>
        <w:t xml:space="preserve">   Photovotaic    </w:t>
      </w:r>
      <w:r>
        <w:t xml:space="preserve">   Hydrogen &amp; Fuel Cells    </w:t>
      </w:r>
      <w:r>
        <w:t xml:space="preserve">   Bioenergy    </w:t>
      </w:r>
      <w:r>
        <w:t xml:space="preserve">   Water    </w:t>
      </w:r>
      <w:r>
        <w:t xml:space="preserve">   Wind    </w:t>
      </w:r>
      <w:r>
        <w:t xml:space="preserve">   Nuclear    </w:t>
      </w:r>
      <w:r>
        <w:t xml:space="preserve">   Geothermal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2021-10-11T15:27:09Z</dcterms:created>
  <dcterms:modified xsi:type="dcterms:W3CDTF">2021-10-11T15:27:09Z</dcterms:modified>
</cp:coreProperties>
</file>