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types of renewable energy sources do not produce much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machine harnesses energy from the Earth's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machine/structure relies on tidal movement to spin underwater turbines to generate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think that these structures should not be built because they can spoil views of the countryside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dam is used to hold water which can be released to run downhill to turn generators for this type of renewable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renewable energy relies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structures are built to harness energy from this renewable energy source then wildlife habitats could be negatively impacted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renewable energy is generated from warm rocks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renewable energy source is obtained from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to be present for solar panels 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2021-10-11T15:26:00Z</dcterms:created>
  <dcterms:modified xsi:type="dcterms:W3CDTF">2021-10-11T15:26:00Z</dcterms:modified>
</cp:coreProperties>
</file>