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Renewable Energy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cells convert solar energy 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Heat produced below the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Electricity produced by the combustion of biomass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type of solar heating that uses technology to collect, move and store solar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device that converts wind energy to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kinetic energy of moving water is used to generate electricity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grouping of wind turbines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Using mirrors to focus sunlight to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heat pump uses the stable temperature of the soil a few feet under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process where water is broken down into oxygen gas and hydrogen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Energy produced from material produced by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Liquid fuels from biomass 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These batteries use hydrogen gas to produce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Using the movement of the tides to generate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type of solar heating that involves building design that collects and stores solar energy naturally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Solar collectors that use heated fluid to heat water or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Abbreviation for the process that changes thermal energy in ocean water to electricity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Renewable Energy</dc:title>
  <dcterms:created xsi:type="dcterms:W3CDTF">2021-10-11T15:26:13Z</dcterms:created>
  <dcterms:modified xsi:type="dcterms:W3CDTF">2021-10-11T15:26:13Z</dcterms:modified>
</cp:coreProperties>
</file>