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the sun is called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major energy source for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energy source is used with a windmill?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solar powered tool to check our math problems.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need to work and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sunlight, moving air, and running water be used to generate?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energy source that will never run out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energy source is renewable, but it takes a while to replace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is the major energy source for heat and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energy source used in a dam?</w:t>
            </w:r>
          </w:p>
        </w:tc>
      </w:tr>
    </w:tbl>
    <w:p>
      <w:pPr>
        <w:pStyle w:val="WordBankSmall"/>
      </w:pPr>
      <w:r>
        <w:t xml:space="preserve">   energy    </w:t>
      </w:r>
      <w:r>
        <w:t xml:space="preserve">   renewable    </w:t>
      </w:r>
      <w:r>
        <w:t xml:space="preserve">   solar    </w:t>
      </w:r>
      <w:r>
        <w:t xml:space="preserve">   water    </w:t>
      </w:r>
      <w:r>
        <w:t xml:space="preserve">   sun    </w:t>
      </w:r>
      <w:r>
        <w:t xml:space="preserve">   wind    </w:t>
      </w:r>
      <w:r>
        <w:t xml:space="preserve">   electricity    </w:t>
      </w:r>
      <w:r>
        <w:t xml:space="preserve">   calculator    </w:t>
      </w:r>
      <w:r>
        <w:t xml:space="preserve">   wood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</dc:title>
  <dcterms:created xsi:type="dcterms:W3CDTF">2021-10-11T15:26:22Z</dcterms:created>
  <dcterms:modified xsi:type="dcterms:W3CDTF">2021-10-11T15:26:22Z</dcterms:modified>
</cp:coreProperties>
</file>