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 and Conservation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material, including undigested fiber in animal waste, used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putting the sun’s energy to use without requiring mechanical devices to distribute the collected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or mechanical energy obtained from surface air currents caused by solar warming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renewable energy that relies of the ebb and flow of the tides to generate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means of producing electricity in which the sun’s energy concentrated by mirrors at a fluid-filled pipe or drive an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that directly converts chemical energy into electricity without needing to produce steam and use a turbine and generator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putting the sun’s energy to use in which a series of collectors absorb the solar energy and fans distribute the collected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less energy, for example, by reducing energy use and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wager of thin film or solid state materials, that is treated with certain materials so that they generate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energy from Earth’s interior for either space heating or generation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less energy to accomplish a given task, as for example, with new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renewable energy that relies on flowing or falling water to generate mechanical energy or electricity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and Conservation </dc:title>
  <dcterms:created xsi:type="dcterms:W3CDTF">2021-10-11T15:26:05Z</dcterms:created>
  <dcterms:modified xsi:type="dcterms:W3CDTF">2021-10-11T15:26:05Z</dcterms:modified>
</cp:coreProperties>
</file>