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converts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energy is changed to another it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we use to collect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actions we take to take care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a source that is not depleted when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ways we can prevent being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burning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matter used as a fuel, especially in a power station for the generation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are: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has a large wheel rotated by the wind to generate electricity.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crossword puzzle</dc:title>
  <dcterms:created xsi:type="dcterms:W3CDTF">2021-10-11T15:27:05Z</dcterms:created>
  <dcterms:modified xsi:type="dcterms:W3CDTF">2021-10-11T15:27:05Z</dcterms:modified>
</cp:coreProperties>
</file>