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&amp; Summary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ASHLEY    </w:t>
      </w:r>
      <w:r>
        <w:t xml:space="preserve">   BEAUTY    </w:t>
      </w:r>
      <w:r>
        <w:t xml:space="preserve">   BERLITA    </w:t>
      </w:r>
      <w:r>
        <w:t xml:space="preserve">   BILLING    </w:t>
      </w:r>
      <w:r>
        <w:t xml:space="preserve">   BILLS    </w:t>
      </w:r>
      <w:r>
        <w:t xml:space="preserve">   BOOWT    </w:t>
      </w:r>
      <w:r>
        <w:t xml:space="preserve">   CALCULATOR    </w:t>
      </w:r>
      <w:r>
        <w:t xml:space="preserve">   CANDICE    </w:t>
      </w:r>
      <w:r>
        <w:t xml:space="preserve">   CARE    </w:t>
      </w:r>
      <w:r>
        <w:t xml:space="preserve">   COMMERCIAL    </w:t>
      </w:r>
      <w:r>
        <w:t xml:space="preserve">   COMMUNICATION    </w:t>
      </w:r>
      <w:r>
        <w:t xml:space="preserve">   CUSTOMER SERVICE    </w:t>
      </w:r>
      <w:r>
        <w:t xml:space="preserve">   CUSTOMERS    </w:t>
      </w:r>
      <w:r>
        <w:t xml:space="preserve">   ELODIA    </w:t>
      </w:r>
      <w:r>
        <w:t xml:space="preserve">   EMILY    </w:t>
      </w:r>
      <w:r>
        <w:t xml:space="preserve">   FRIENDS    </w:t>
      </w:r>
      <w:r>
        <w:t xml:space="preserve">   FUN    </w:t>
      </w:r>
      <w:r>
        <w:t xml:space="preserve">   HIGH FUNCTIONING    </w:t>
      </w:r>
      <w:r>
        <w:t xml:space="preserve">   INTEGRITY    </w:t>
      </w:r>
      <w:r>
        <w:t xml:space="preserve">   KITTY    </w:t>
      </w:r>
      <w:r>
        <w:t xml:space="preserve">   KRISTEN    </w:t>
      </w:r>
      <w:r>
        <w:t xml:space="preserve">   LORI    </w:t>
      </w:r>
      <w:r>
        <w:t xml:space="preserve">   LUNCH    </w:t>
      </w:r>
      <w:r>
        <w:t xml:space="preserve">   MARIANA    </w:t>
      </w:r>
      <w:r>
        <w:t xml:space="preserve">   MICHELLE    </w:t>
      </w:r>
      <w:r>
        <w:t xml:space="preserve">   OFFICE    </w:t>
      </w:r>
      <w:r>
        <w:t xml:space="preserve">   PLAYBOOK    </w:t>
      </w:r>
      <w:r>
        <w:t xml:space="preserve">   POTLUCK    </w:t>
      </w:r>
      <w:r>
        <w:t xml:space="preserve">   PRINT    </w:t>
      </w:r>
      <w:r>
        <w:t xml:space="preserve">   PROFESSIONALISM    </w:t>
      </w:r>
      <w:r>
        <w:t xml:space="preserve">   RENEWABLE    </w:t>
      </w:r>
      <w:r>
        <w:t xml:space="preserve">   RESIDENTIAL    </w:t>
      </w:r>
      <w:r>
        <w:t xml:space="preserve">   RESPECT    </w:t>
      </w:r>
      <w:r>
        <w:t xml:space="preserve">   SAFETY    </w:t>
      </w:r>
      <w:r>
        <w:t xml:space="preserve">   SANDRA    </w:t>
      </w:r>
      <w:r>
        <w:t xml:space="preserve">   SOLAR    </w:t>
      </w:r>
      <w:r>
        <w:t xml:space="preserve">   STAFF MEETING    </w:t>
      </w:r>
      <w:r>
        <w:t xml:space="preserve">   STRENGTH    </w:t>
      </w:r>
      <w:r>
        <w:t xml:space="preserve">   SUMMARY    </w:t>
      </w:r>
      <w:r>
        <w:t xml:space="preserve">   TEAM    </w:t>
      </w:r>
      <w:r>
        <w:t xml:space="preserve">   TEAMWORK    </w:t>
      </w:r>
      <w:r>
        <w:t xml:space="preserve">   TOGETHER    </w:t>
      </w:r>
      <w:r>
        <w:t xml:space="preserve">   TRUST    </w:t>
      </w:r>
      <w:r>
        <w:t xml:space="preserve">   VALIDATION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&amp; Summary Billing</dc:title>
  <dcterms:created xsi:type="dcterms:W3CDTF">2021-10-11T15:26:55Z</dcterms:created>
  <dcterms:modified xsi:type="dcterms:W3CDTF">2021-10-11T15:26:55Z</dcterms:modified>
</cp:coreProperties>
</file>