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Renewable Ways To Generate 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hydro means?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sources of energy that never run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dam, in South Africa, that supplies water to a hydro-e;eccentric power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fast-moving water from a ____ turn a turbine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uses wind to make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electricity is transported by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sources of energy that are available in specific amounts and will not regenerate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moving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non-renewable energy source currently used to make electricity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Renewable Ways To Generate Electricity</dc:title>
  <dcterms:created xsi:type="dcterms:W3CDTF">2021-10-11T15:27:01Z</dcterms:created>
  <dcterms:modified xsi:type="dcterms:W3CDTF">2021-10-11T15:27:01Z</dcterms:modified>
</cp:coreProperties>
</file>