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cannot be easily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comes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Zn is the chemical symbol for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Pb is the chemical symbol for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that comes up from the ground is called ________________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Elements chemical number is also its number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Carton a substance or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comes from ________________________________.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forest is broken up from tress being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 comes from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is a _______________________________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Compounds comes from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 is also called _________________________ energty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CO2 a compound or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is a universal __________________________,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Nuclear Energy comes from the splitting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NaCL is the symbol for ____________________________.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Energy</dc:title>
  <dcterms:created xsi:type="dcterms:W3CDTF">2021-10-11T15:26:39Z</dcterms:created>
  <dcterms:modified xsi:type="dcterms:W3CDTF">2021-10-11T15:26:39Z</dcterms:modified>
</cp:coreProperties>
</file>