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Renewable and Non-renewable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do work.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generate electricity.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Fuel from plant matter and animal dung.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energy that cannot be  used 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most important source of energy.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fuel that were made from living matter a very long time ago.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from falling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energy from the Sun.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Fossil fuel that is a black liquid.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used in Nuclear Power Station as fuel.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Renewable and Non-renewable Energy</dc:title>
  <dcterms:created xsi:type="dcterms:W3CDTF">2021-10-11T15:27:09Z</dcterms:created>
  <dcterms:modified xsi:type="dcterms:W3CDTF">2021-10-11T15:27:09Z</dcterms:modified>
</cp:coreProperties>
</file>