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Non-renewable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space, conditions, and all living and nonliving things around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 plant that uses the energy of falling water to turn the turbines that power its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from Earth that cannot be replaced within a reasonable amount of time, such as oil, coal,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 plant that burns a fossil fuel (such as coal, natural gas, etc.) to produce steam that turns the turbines that power its generator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 with blades attached to a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power plant that uses the energy of wind to turn the turbines that power its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 large generator transforms energy of motion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that nature can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changes the energy of motion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sources not made by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Resources</dc:title>
  <dcterms:created xsi:type="dcterms:W3CDTF">2021-10-11T15:26:35Z</dcterms:created>
  <dcterms:modified xsi:type="dcterms:W3CDTF">2021-10-11T15:26:35Z</dcterms:modified>
</cp:coreProperties>
</file>