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and Non-renewable 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energy is a renewable source of energy found mostly on the coast?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is renewable and made from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energy is made from dead plants crushed together over a long period of time, it is also non renewable?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energy that can only be made in the 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a type of energy that is finite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can create a type of this non renewable energy,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energy resourse that powers things like power plant?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oil an gas can both be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renewable energy is found in hot springs stored in the ground?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 is the name for an energy that only lasts for a certain amount of time and is not finite?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energy is found in the ground and is a non-renewable energy resourse?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energy source that is stronger the higher up you get(like up a mountain)?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Non-renewable energy sources</dc:title>
  <dcterms:created xsi:type="dcterms:W3CDTF">2021-10-11T15:26:43Z</dcterms:created>
  <dcterms:modified xsi:type="dcterms:W3CDTF">2021-10-11T15:26:43Z</dcterms:modified>
</cp:coreProperties>
</file>