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Renewable and Nonrenewable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left over nutritional foods can be used to make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not have as much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use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95% of the world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renewable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use trash to make other things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non-renewable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trash dump holds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factories make to much of me I ____ the earth. That makes it unhealthy.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 truck ,stinks!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and Nonrenewable sources</dc:title>
  <dcterms:created xsi:type="dcterms:W3CDTF">2021-10-11T15:25:53Z</dcterms:created>
  <dcterms:modified xsi:type="dcterms:W3CDTF">2021-10-11T15:25:53Z</dcterms:modified>
</cp:coreProperties>
</file>