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and nonrenewable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produced from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source still in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electricity chemically with hydrogen fuel and oxygen.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the sun to heat something directly.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 pumped from the ground, also known as crude oil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heat in the Earths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Saving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Remains of ancient organisms that change into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Collectors used to heat water or a building sun energy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Energy put in a system that does useful 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Converts mechanical energy into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surface water used to boil sea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source created from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deposits extracted at current prices using current technology.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sources constantly being formed.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 sources </dc:title>
  <dcterms:created xsi:type="dcterms:W3CDTF">2021-10-11T15:25:56Z</dcterms:created>
  <dcterms:modified xsi:type="dcterms:W3CDTF">2021-10-11T15:25:56Z</dcterms:modified>
</cp:coreProperties>
</file>