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barrage    </w:t>
      </w:r>
      <w:r>
        <w:t xml:space="preserve">   biomass    </w:t>
      </w:r>
      <w:r>
        <w:t xml:space="preserve">   Carbon dioxide    </w:t>
      </w:r>
      <w:r>
        <w:t xml:space="preserve">   clean energy    </w:t>
      </w:r>
      <w:r>
        <w:t xml:space="preserve">   crops    </w:t>
      </w:r>
      <w:r>
        <w:t xml:space="preserve">   dam    </w:t>
      </w:r>
      <w:r>
        <w:t xml:space="preserve">   electricity    </w:t>
      </w:r>
      <w:r>
        <w:t xml:space="preserve">   generator    </w:t>
      </w:r>
      <w:r>
        <w:t xml:space="preserve">   gravitational    </w:t>
      </w:r>
      <w:r>
        <w:t xml:space="preserve">   harnesses    </w:t>
      </w:r>
      <w:r>
        <w:t xml:space="preserve">   hydroelectric    </w:t>
      </w:r>
      <w:r>
        <w:t xml:space="preserve">   offshore    </w:t>
      </w:r>
      <w:r>
        <w:t xml:space="preserve">   photovoltaic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repair    </w:t>
      </w:r>
      <w:r>
        <w:t xml:space="preserve">   reservoir    </w:t>
      </w:r>
      <w:r>
        <w:t xml:space="preserve">   rethink    </w:t>
      </w:r>
      <w:r>
        <w:t xml:space="preserve">   reuse    </w:t>
      </w:r>
      <w:r>
        <w:t xml:space="preserve">   solar    </w:t>
      </w:r>
      <w:r>
        <w:t xml:space="preserve">   tidal    </w:t>
      </w:r>
      <w:r>
        <w:t xml:space="preserve">   turbine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2021-10-11T15:27:19Z</dcterms:created>
  <dcterms:modified xsi:type="dcterms:W3CDTF">2021-10-11T15:27:19Z</dcterms:modified>
</cp:coreProperties>
</file>